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大学生职业生涯规划及评估</w:t>
      </w:r>
    </w:p>
    <w:p>
      <w:r>
        <w:rPr>
          <w:rFonts w:ascii="宋体" w:hAnsi="宋体" w:eastAsia="宋体"/>
          <w:sz w:val="24"/>
        </w:rPr>
        <w:t>苏永涛，李钰龙主编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大学生职业生涯规划及评估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苏永涛，李钰龙主编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本书出售、求购地址：https://www.jiaokey.com/book/detail/13998482.html</w:t>
      </w:r>
    </w:p>
    <w:p>
      <w:r>
        <w:t>更多相关图书推荐：https://www.jiaokey.com</w:t>
      </w:r>
    </w:p>
    <w:p>
      <w:r>
        <w:t>苏永涛，李钰龙主编 其他作品：https://www.jiaokey.com/tag/苏永涛，李钰龙主编.html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关键词搜索：https://www.jiaokey.com/tag/大学生职业生涯规划及评估.html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