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书名：感悟后勤</w:t>
      </w:r>
    </w:p>
    <w:p>
      <w:r>
        <w:t>作者：侯建设主编；韩高站，王学峰，王磊，赵韶林，张海，郭群森副主编；闫兴斌，任艳玲，张莎编辑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总页数：233</w:t>
      </w:r>
    </w:p>
    <w:p>
      <w:r>
        <w:t>更多请访问教客网: www.jiaokey.com</w:t>
      </w:r>
    </w:p>
    <w:p>
      <w:r>
        <w:t>感悟后勤 评论地址：https://www.jiaokey.com/book/detail/13998474.html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