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书名：去美国读高中  美国顶级走读寄宿高中采访实录</w:t>
      </w:r>
    </w:p>
    <w:p>
      <w:r>
        <w:t>作者：许轶主编；崔淑娟，刘灵芝，赵瑞芳参编</w:t>
      </w:r>
    </w:p>
    <w:p>
      <w:r>
        <w:t>出版社：武汉：华中师范大学出版社</w:t>
      </w:r>
    </w:p>
    <w:p>
      <w:r>
        <w:t>出版日期：2013.04</w:t>
      </w:r>
    </w:p>
    <w:p>
      <w:r>
        <w:t>总页数：292</w:t>
      </w:r>
    </w:p>
    <w:p>
      <w:r>
        <w:t>更多请访问教客网: www.jiaokey.com</w:t>
      </w:r>
    </w:p>
    <w:p>
      <w:r>
        <w:t>去美国读高中  美国顶级走读寄宿高中采访实录 评论地址：https://www.jiaokey.com/book/detail/13998470.html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