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书名：慈溪地方文献集成  第3辑  五磊寺志</w:t>
      </w:r>
    </w:p>
    <w:p>
      <w:r>
        <w:t>作者：（清）洪昆撰述；冯蔚舒辑订；胡洪军校注</w:t>
      </w:r>
    </w:p>
    <w:p>
      <w:r>
        <w:t>出版社：杭州：浙江古籍出版社</w:t>
      </w:r>
    </w:p>
    <w:p>
      <w:r>
        <w:t>出版日期：2012</w:t>
      </w:r>
    </w:p>
    <w:p>
      <w:r>
        <w:t>总页数：147</w:t>
      </w:r>
    </w:p>
    <w:p>
      <w:r>
        <w:t>更多请访问教客网: www.jiaokey.com</w:t>
      </w:r>
    </w:p>
    <w:p>
      <w:r>
        <w:t>慈溪地方文献集成  第3辑  五磊寺志 评论地址：https://www.jiaokey.com/book/detail/13998451.html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