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书名：上林丁氏宗谱  卷21-卷23  卷末</w:t>
      </w:r>
    </w:p>
    <w:p>
      <w:r>
        <w:t>作者：丁维铭主编</w:t>
      </w:r>
    </w:p>
    <w:p>
      <w:r>
        <w:t>出版社：奕云堂,2015.12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上林丁氏宗谱  卷21-卷23  卷末 评论地址：https://www.jiaokey.com/book/detail/13998431.html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