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书名：余姚朴树下孙氏宗谱  担山跟世系续谱</w:t>
      </w:r>
    </w:p>
    <w:p>
      <w:r>
        <w:t>作者：孙忠祥撰</w:t>
      </w:r>
    </w:p>
    <w:p>
      <w:r>
        <w:t>出版社：2014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余姚朴树下孙氏宗谱  担山跟世系续谱 评论地址：https://www.jiaokey.com/book/detail/13998409.html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