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书名：秦公润卿先生诞辰130周年纪念</w:t>
      </w:r>
    </w:p>
    <w:p>
      <w:r>
        <w:t>作者：秦匡宗，秦亢宗，秦启宗著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秦公润卿先生诞辰130周年纪念 评论地址：https://www.jiaokey.com/book/detail/13998387.html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