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书名：姚江烛溪郑氏宗谱  居翁郎桥</w:t>
      </w:r>
    </w:p>
    <w:p>
      <w:r>
        <w:t>作者：郑月清，郑苗龙，郑洪权著</w:t>
      </w:r>
    </w:p>
    <w:p>
      <w:r>
        <w:t>出版社：2013.05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姚江烛溪郑氏宗谱  居翁郎桥 评论地址：https://www.jiaokey.com/book/detail/13998333.html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