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书名：高阳许氏姚江支云柯宗汉漾山路泥桥头宗谱</w:t>
      </w:r>
    </w:p>
    <w:p>
      <w:r>
        <w:t>作者：许志锋主编</w:t>
      </w:r>
    </w:p>
    <w:p>
      <w:r>
        <w:t>出版社：2012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高阳许氏姚江支云柯宗汉漾山路泥桥头宗谱 评论地址：https://www.jiaokey.com/book/detail/13998327.html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