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入口即化  巫昂的美食天涯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入口即化  巫昂的美食天涯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本书出售、求购地址：https://www.jiaokey.com/book/detail/13998269.html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关键词搜索：https://www.jiaokey.com/tag/入口即化  巫昂的美食天涯.html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