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书名：超实用极简资本论</w:t>
      </w:r>
    </w:p>
    <w:p>
      <w:r>
        <w:t>作者：（日）木暮太一著；孔霈译</w:t>
      </w:r>
    </w:p>
    <w:p>
      <w:r>
        <w:t>出版社：北京:民主与建设出版社,2016.05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超实用极简资本论 评论地址：https://www.jiaokey.com/book/detail/13998257.html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