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门萨数独游戏500题  修订本</w:t>
      </w:r>
    </w:p>
    <w:p>
      <w:r>
        <w:rPr>
          <w:rFonts w:ascii="宋体" w:hAnsi="宋体" w:eastAsia="宋体"/>
          <w:sz w:val="24"/>
        </w:rPr>
        <w:t>Michael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门萨数独游戏500题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本书出售、求购地址：https://www.jiaokey.com/book/detail/13998241.html</w:t>
      </w:r>
    </w:p>
    <w:p>
      <w:r>
        <w:t>更多相关图书推荐：https://www.jiaokey.com</w:t>
      </w:r>
    </w:p>
    <w:p>
      <w:r>
        <w:t>Michael 其他作品：https://www.jiaokey.com/tag/Michael.html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关键词搜索：https://www.jiaokey.com/tag/门萨数独游戏500题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