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书名：慈溪乌山胡氏裔源史痕</w:t>
      </w:r>
    </w:p>
    <w:p>
      <w:r>
        <w:t>作者：方东编</w:t>
      </w:r>
    </w:p>
    <w:p>
      <w:r>
        <w:t>出版社：北京：新华出版社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慈溪乌山胡氏裔源史痕 评论地址：https://www.jiaokey.com/book/detail/13998208.html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