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书名：追寻慈溪地域历史文化的痕迹</w:t>
      </w:r>
    </w:p>
    <w:p>
      <w:r>
        <w:t>作者：方东著</w:t>
      </w:r>
    </w:p>
    <w:p>
      <w:r>
        <w:t>出版社：北京:大众文艺出版社,2008.12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追寻慈溪地域历史文化的痕迹 评论地址：https://www.jiaokey.com/book/detail/13998207.html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