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书名：元赵孟俯胆巴碑要诀</w:t>
      </w:r>
    </w:p>
    <w:p>
      <w:r>
        <w:t>作者：方尧明编著</w:t>
      </w:r>
    </w:p>
    <w:p>
      <w:r>
        <w:t>出版社：上海:上海科学普及出版社,2005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元赵孟俯胆巴碑要诀 评论地址：https://www.jiaokey.com/book/detail/13998204.html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