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挚爱在人间  英汉对照</w:t>
      </w:r>
    </w:p>
    <w:p>
      <w:r>
        <w:rPr>
          <w:rFonts w:ascii="宋体" w:hAnsi="宋体" w:eastAsia="宋体"/>
          <w:sz w:val="24"/>
        </w:rPr>
        <w:t>竹林著；胡志挥译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8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挚爱在人间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竹林著；胡志挥译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上海:上海远东出版社,1995.12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本书出售、求购地址：https://www.jiaokey.com/book/detail/13998146.html</w:t>
      </w:r>
    </w:p>
    <w:p>
      <w:r>
        <w:t>更多相关图书推荐：https://www.jiaokey.com</w:t>
      </w:r>
    </w:p>
    <w:p>
      <w:r>
        <w:t>竹林著；胡志挥译 其他作品：https://www.jiaokey.com/tag/竹林著；胡志挥译.html</w:t>
      </w:r>
    </w:p>
    <w:p>
      <w:r>
        <w:t>上海:上海远东出版社,1995.12 出版图书：https://www.jiaokey.com/tag/上海:上海远东出版社,1995.12.html</w:t>
      </w:r>
    </w:p>
    <w:p>
      <w:r>
        <w:t>关键词搜索：https://www.jiaokey.com/tag/挚爱在人间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