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江湖夜雨十年灯  书法家洪丕谟其人其书其文</w:t>
      </w:r>
    </w:p>
    <w:p>
      <w:r>
        <w:rPr>
          <w:rFonts w:ascii="宋体" w:hAnsi="宋体" w:eastAsia="宋体"/>
          <w:sz w:val="24"/>
        </w:rPr>
        <w:t>蒋频编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江湖夜雨十年灯  书法家洪丕谟其人其书其文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本书出售、求购地址：https://www.jiaokey.com/book/detail/13998141.html</w:t>
      </w:r>
    </w:p>
    <w:p>
      <w:r>
        <w:t>更多相关图书推荐：https://www.jiaokey.com</w:t>
      </w:r>
    </w:p>
    <w:p>
      <w:r>
        <w:t>蒋频编 其他作品：https://www.jiaokey.com/tag/蒋频编.html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关键词搜索：https://www.jiaokey.com/tag/江湖夜雨十年灯  书法家洪丕谟其人其书其文.html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