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余秋雨精品集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余秋雨精品集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本书出售、求购地址：https://www.jiaokey.com/book/detail/13998108.html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关键词搜索：https://www.jiaokey.com/tag/余秋雨精品集.html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