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中国少年作家班学员作品选  快乐组合</w:t>
      </w:r>
    </w:p>
    <w:p>
      <w:r>
        <w:rPr>
          <w:rFonts w:ascii="宋体" w:hAnsi="宋体" w:eastAsia="宋体"/>
          <w:sz w:val="24"/>
        </w:rPr>
        <w:t>张天芒主编；罗斯洋等著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中国少年作家班学员作品选  快乐组合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张天芒主编；罗斯洋等著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本书出售、求购地址：https://www.jiaokey.com/book/detail/13998101.html</w:t>
      </w:r>
    </w:p>
    <w:p>
      <w:r>
        <w:t>更多相关图书推荐：https://www.jiaokey.com</w:t>
      </w:r>
    </w:p>
    <w:p>
      <w:r>
        <w:t>张天芒主编；罗斯洋等著 其他作品：https://www.jiaokey.com/tag/张天芒主编；罗斯洋等著.html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关键词搜索：https://www.jiaokey.com/tag/中国少年作家班学员作品选  快乐组合.html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