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  附笠翁对韵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  附笠翁对韵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本书出售、求购地址：https://www.jiaokey.com/book/detail/13998040.html</w:t>
      </w:r>
    </w:p>
    <w:p>
      <w:r>
        <w:t>更多相关图书推荐：https://www.jiaokey.com</w:t>
      </w:r>
    </w:p>
    <w:p>
      <w:r>
        <w:t>武汉古籍书店 出版图书：https://www.jiaokey.com/tag/武汉古籍书店.html</w:t>
      </w:r>
    </w:p>
    <w:p>
      <w:r>
        <w:t>关键词搜索：https://www.jiaokey.com/tag/声律启蒙  附笠翁对韵.html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