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酒肉岁月太匆匆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酒肉岁月太匆匆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本书出售、求购地址：https://www.jiaokey.com/book/detail/13997994.html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关键词搜索：https://www.jiaokey.com/tag/酒肉岁月太匆匆.html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