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网络猎杀  全球首号通缉黑客落网纪实</w:t>
      </w:r>
    </w:p>
    <w:p>
      <w:r>
        <w:rPr>
          <w:rFonts w:ascii="宋体" w:hAnsi="宋体" w:eastAsia="宋体"/>
          <w:sz w:val="24"/>
        </w:rPr>
        <w:t>高登第主编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网络猎杀  全球首号通缉黑客落网纪实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本书出售、求购地址：https://www.jiaokey.com/book/detail/13997984.html</w:t>
      </w:r>
    </w:p>
    <w:p>
      <w:r>
        <w:t>更多相关图书推荐：https://www.jiaokey.com</w:t>
      </w:r>
    </w:p>
    <w:p>
      <w:r>
        <w:t>高登第主编 其他作品：https://www.jiaokey.com/tag/高登第主编.html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关键词搜索：https://www.jiaokey.com/tag/网络猎杀  全球首号通缉黑客落网纪实.html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