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五月与十二月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五月与十二月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本书出售、求购地址：https://www.jiaokey.com/book/detail/13997956.html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关键词搜索：https://www.jiaokey.com/tag/五月与十二月.html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