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华东军大（福建）档案资料选编  1949.07-1951.12</w:t>
      </w:r>
    </w:p>
    <w:p>
      <w:r>
        <w:rPr>
          <w:rFonts w:ascii="宋体" w:hAnsi="宋体" w:eastAsia="宋体"/>
          <w:sz w:val="24"/>
        </w:rPr>
        <w:t>郑澄桂主编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华东军大（福建）档案资料选编  1949.07-1951.12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郑澄桂主编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福建省华东军大校史研究会筹备组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本书出售、求购地址：https://www.jiaokey.com/book/detail/13997861.html</w:t>
      </w:r>
    </w:p>
    <w:p>
      <w:r>
        <w:t>更多相关图书推荐：https://www.jiaokey.com</w:t>
      </w:r>
    </w:p>
    <w:p>
      <w:r>
        <w:t>郑澄桂主编 其他作品：https://www.jiaokey.com/tag/郑澄桂主编.html</w:t>
      </w:r>
    </w:p>
    <w:p>
      <w:r>
        <w:t>福建省华东军大校史研究会筹备组 出版图书：https://www.jiaokey.com/tag/福建省华东军大校史研究会筹备组.html</w:t>
      </w:r>
    </w:p>
    <w:p>
      <w:r>
        <w:t>关键词搜索：https://www.jiaokey.com/tag/华东军大（福建）档案资料选编  1949.07-1951.12.html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