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1986年福建省农村经济概况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1986年福建省农村经济概况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本书出售、求购地址：https://www.jiaokey.com/book/detail/13997854.html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关键词搜索：https://www.jiaokey.com/tag/1986年福建省农村经济概况.html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