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东溪集</w:t>
      </w:r>
    </w:p>
    <w:p>
      <w:r>
        <w:rPr>
          <w:rFonts w:ascii="宋体" w:hAnsi="宋体" w:eastAsia="宋体"/>
          <w:sz w:val="24"/>
        </w:rPr>
        <w:t>高登撰；漳浦县政协文史委，中华高东&lt;font color=Red&gt;溪&lt;/font&gt;裔孙联谊会编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7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高登撰；漳浦县政协文史委，中华高东&lt;font color=Red&gt;溪&lt;/font&gt;裔孙联谊会编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杂著-中国-宋代-选集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本书出售、求购地址：https://www.jiaokey.com/book/detail/13997843.html</w:t>
      </w:r>
    </w:p>
    <w:p>
      <w:r>
        <w:t>更多相关图书推荐：https://www.jiaokey.com</w:t>
      </w:r>
    </w:p>
    <w:p>
      <w:r>
        <w:t>高登撰；漳浦县政协文史委，中华高东&lt;font color=Red&gt;溪&lt;/font&gt;裔孙联谊会编 其他作品：https://www.jiaokey.com/tag/高登撰；漳浦县政协文史委，中华高东&lt;font color=Red&gt;溪&lt;/font&gt;裔孙联谊会编.html</w:t>
      </w:r>
    </w:p>
    <w:p>
      <w:r>
        <w:t>2010.06 出版图书：https://www.jiaokey.com/tag/2010.06.html</w:t>
      </w:r>
    </w:p>
    <w:p>
      <w:r>
        <w:t>关键词搜索：https://www.jiaokey.com/tag/杂著-中国-宋代-选集.html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