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福建省社会统计资料  1986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福建省社会统计资料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本书出售、求购地址：https://www.jiaokey.com/book/detail/13997837.html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福建省统计局 出版图书：https://www.jiaokey.com/tag/福建省统计局.html</w:t>
      </w:r>
    </w:p>
    <w:p>
      <w:r>
        <w:t>关键词搜索：https://www.jiaokey.com/tag/福建省社会统计资料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