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从古希腊到爱因斯坦  物理学史父子谈=The Continuing Revolution A History of Physics From The Greeks to Einstein</w:t>
      </w:r>
    </w:p>
    <w:p>
      <w:r>
        <w:rPr>
          <w:rFonts w:ascii="宋体" w:hAnsi="宋体" w:eastAsia="宋体"/>
          <w:sz w:val="24"/>
        </w:rPr>
        <w:t>（以）约瑟夫·阿加西著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从古希腊到爱因斯坦  物理学史父子谈=The Continuing Revolution A History of Physics From The Greeks to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（以）约瑟夫·阿加西著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本书出售、求购地址：https://www.jiaokey.com/book/detail/13997746.html</w:t>
      </w:r>
    </w:p>
    <w:p>
      <w:r>
        <w:t>更多相关图书推荐：https://www.jiaokey.com</w:t>
      </w:r>
    </w:p>
    <w:p>
      <w:r>
        <w:t>（以）约瑟夫·阿加西著 其他作品：https://www.jiaokey.com/tag/（以）约瑟夫·阿加西著.html</w:t>
      </w:r>
    </w:p>
    <w:p>
      <w:r>
        <w:t>关键词搜索：https://www.jiaokey.com/tag/从古希腊到爱因斯坦  物理学史父子谈=The Continuing Revolution A History of Physics From The Greeks to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