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心身障碍的心理治疗  慢性疼痛心脏病和儿童与青少年慢性疾病的临床治疗指南</w:t>
      </w:r>
    </w:p>
    <w:p>
      <w:r>
        <w:rPr>
          <w:rFonts w:ascii="宋体" w:hAnsi="宋体" w:eastAsia="宋体"/>
          <w:sz w:val="24"/>
        </w:rPr>
        <w:t>（美）Beverly J. Field著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心身障碍的心理治疗  慢性疼痛心脏病和儿童与青少年慢性疾病的临床治疗指南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（美）Beverly J. Field著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本书出售、求购地址：https://www.jiaokey.com/book/detail/13997740.html</w:t>
      </w:r>
    </w:p>
    <w:p>
      <w:r>
        <w:t>更多相关图书推荐：https://www.jiaokey.com</w:t>
      </w:r>
    </w:p>
    <w:p>
      <w:r>
        <w:t>（美）Beverly J. Field著 其他作品：https://www.jiaokey.com/tag/（美）Beverly J. Field著.html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关键词搜索：https://www.jiaokey.com/tag/心身障碍的心理治疗  慢性疼痛心脏病和儿童与青少年慢性疾病的临床治疗指南.html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