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书名：用药基础  供护理、助产等专业使用  临床案例版</w:t>
      </w:r>
    </w:p>
    <w:p>
      <w:r>
        <w:t>作者：于雷，姚苏宁，叶新主编；王冬梅，高建岭，徐胤聪副主编；于雷，王中晓，王冬梅等编者</w:t>
      </w:r>
    </w:p>
    <w:p>
      <w:r>
        <w:t>出版社：武汉:华中科技大学出版社,2015.02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用药基础  供护理、助产等专业使用  临床案例版 评论地址：https://www.jiaokey.com/book/detail/13997737.html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