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预包装食品营养标识应用与管理</w:t>
      </w:r>
    </w:p>
    <w:p>
      <w:r>
        <w:rPr>
          <w:rFonts w:ascii="宋体" w:hAnsi="宋体" w:eastAsia="宋体"/>
          <w:sz w:val="24"/>
        </w:rPr>
        <w:t>陈君石主编；鲍建松，邓陶陶，杜海燕等编委会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预包装食品营养标识应用与管理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陈君石主编；鲍建松，邓陶陶，杜海燕等编委会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本书出售、求购地址：https://www.jiaokey.com/book/detail/13997736.html</w:t>
      </w:r>
    </w:p>
    <w:p>
      <w:r>
        <w:t>更多相关图书推荐：https://www.jiaokey.com</w:t>
      </w:r>
    </w:p>
    <w:p>
      <w:r>
        <w:t>陈君石主编；鲍建松，邓陶陶，杜海燕等编委会 其他作品：https://www.jiaokey.com/tag/陈君石主编；鲍建松，邓陶陶，杜海燕等编委会.html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关键词搜索：https://www.jiaokey.com/tag/预包装食品营养标识应用与管理.html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