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书名：论统计服务  全区统计服务研讨会论文选编</w:t>
      </w:r>
    </w:p>
    <w:p>
      <w:r>
        <w:t>作者：</w:t>
      </w:r>
    </w:p>
    <w:p>
      <w:r>
        <w:t>出版社：涪陵地区统计局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论统计服务  全区统计服务研讨会论文选编 评论地址：https://www.jiaokey.com/book/detail/13997511.html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