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深切的怀念  纪念李树尧同志诞辰90周年</w:t>
      </w:r>
    </w:p>
    <w:p>
      <w:r>
        <w:rPr>
          <w:rFonts w:ascii="宋体" w:hAnsi="宋体" w:eastAsia="宋体"/>
          <w:sz w:val="24"/>
        </w:rPr>
        <w:t>沈晓飞主编；郭昌荣，王宗藩，张可行副主编；中共重庆市涪陵区委党史研究室编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深切的怀念  纪念李树尧同志诞辰90周年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沈晓飞主编；郭昌荣，王宗藩，张可行副主编；中共重庆市涪陵区委党史研究室编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本书出售、求购地址：https://www.jiaokey.com/book/detail/13997496.html</w:t>
      </w:r>
    </w:p>
    <w:p>
      <w:r>
        <w:t>更多相关图书推荐：https://www.jiaokey.com</w:t>
      </w:r>
    </w:p>
    <w:p>
      <w:r>
        <w:t>沈晓飞主编；郭昌荣，王宗藩，张可行副主编；中共重庆市涪陵区委党史研究室编 其他作品：https://www.jiaokey.com/tag/沈晓飞主编；郭昌荣，王宗藩，张可行副主编；中共重庆市涪陵区委党史研究室编.html</w:t>
      </w:r>
    </w:p>
    <w:p>
      <w:r>
        <w:t>关键词搜索：https://www.jiaokey.com/tag/深切的怀念  纪念李树尧同志诞辰90周年.html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