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书名：闲趣集</w:t>
      </w:r>
    </w:p>
    <w:p>
      <w:r>
        <w:t>作者：钟世昌著</w:t>
      </w:r>
    </w:p>
    <w:p>
      <w:r>
        <w:t>出版社：2014.02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闲趣集 评论地址：https://www.jiaokey.com/book/detail/13997408.html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