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书名：普法法律法规汇编</w:t>
      </w:r>
    </w:p>
    <w:p>
      <w:r>
        <w:t>作者：涪陵区崇义街道办事处法制建设领导小组</w:t>
      </w:r>
    </w:p>
    <w:p>
      <w:r>
        <w:t>出版社：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普法法律法规汇编 评论地址：https://www.jiaokey.com/book/detail/13997322.html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