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农村合作经济组织财会人员会计证资格考试培训教材</w:t>
      </w:r>
    </w:p>
    <w:p>
      <w:r>
        <w:rPr>
          <w:rFonts w:ascii="宋体" w:hAnsi="宋体" w:eastAsia="宋体"/>
          <w:sz w:val="24"/>
        </w:rPr>
        <w:t>四川省涪陵地区农业局编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农村合作经济组织财会人员会计证资格考试培训教材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四川省涪陵地区农业局编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本书出售、求购地址：https://www.jiaokey.com/book/detail/13997290.html</w:t>
      </w:r>
    </w:p>
    <w:p>
      <w:r>
        <w:t>更多相关图书推荐：https://www.jiaokey.com</w:t>
      </w:r>
    </w:p>
    <w:p>
      <w:r>
        <w:t>四川省涪陵地区农业局编 其他作品：https://www.jiaokey.com/tag/四川省涪陵地区农业局编.html</w:t>
      </w:r>
    </w:p>
    <w:p>
      <w:r>
        <w:t>关键词搜索：https://www.jiaokey.com/tag/农村合作经济组织财会人员会计证资格考试培训教材.html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