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迈向二十一世纪的理性思考  涪陵三峡经济研讨会论文荟萃</w:t>
      </w:r>
    </w:p>
    <w:p>
      <w:r>
        <w:rPr>
          <w:rFonts w:ascii="宋体" w:hAnsi="宋体" w:eastAsia="宋体"/>
          <w:sz w:val="24"/>
        </w:rPr>
        <w:t>曾南廷等主编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迈向二十一世纪的理性思考  涪陵三峡经济研讨会论文荟萃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曾南廷等主编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本书出售、求购地址：https://www.jiaokey.com/book/detail/13997249.html</w:t>
      </w:r>
    </w:p>
    <w:p>
      <w:r>
        <w:t>更多相关图书推荐：https://www.jiaokey.com</w:t>
      </w:r>
    </w:p>
    <w:p>
      <w:r>
        <w:t>曾南廷等主编 其他作品：https://www.jiaokey.com/tag/曾南廷等主编.html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关键词搜索：https://www.jiaokey.com/tag/迈向二十一世纪的理性思考  涪陵三峡经济研讨会论文荟萃.html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