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贫困落后地区增强自我发展能力研究  以贵州省为例</w:t>
      </w:r>
    </w:p>
    <w:p>
      <w:r>
        <w:rPr>
          <w:rFonts w:ascii="宋体" w:hAnsi="宋体" w:eastAsia="宋体"/>
          <w:sz w:val="24"/>
        </w:rPr>
        <w:t>李鸿著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贫困落后地区增强自我发展能力研究  以贵州省为例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本书出售、求购地址：https://www.jiaokey.com/book/detail/13997220.html</w:t>
      </w:r>
    </w:p>
    <w:p>
      <w:r>
        <w:t>更多相关图书推荐：https://www.jiaokey.com</w:t>
      </w:r>
    </w:p>
    <w:p>
      <w:r>
        <w:t>李鸿著 其他作品：https://www.jiaokey.com/tag/李鸿著.html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关键词搜索：https://www.jiaokey.com/tag/贫困落后地区增强自我发展能力研究  以贵州省为例.html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