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书名：地藏经·药师经  中国古代佛教经典</w:t>
      </w:r>
    </w:p>
    <w:p>
      <w:r>
        <w:t>作者：（唐）实叉难陀著；杨靖，李昆仑编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地藏经·药师经  中国古代佛教经典 评论地址：https://www.jiaokey.com/book/detail/13997134.html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