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书名：2015年意林青年励志馆  看不清未来，就把握好现在</w:t>
      </w:r>
    </w:p>
    <w:p>
      <w:r>
        <w:t>作者：《&lt;font color=Red&gt;意&lt;/font&gt;林》编辑部编</w:t>
      </w:r>
    </w:p>
    <w:p>
      <w:r>
        <w:t>出版社：长春:吉林摄影出版社,2015.12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2015年意林青年励志馆  看不清未来，就把握好现在 评论地址：https://www.jiaokey.com/book/detail/13997129.html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