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2015年  第1期  第3卷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2015年  第1期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本书出售、求购地址：https://www.jiaokey.com/book/detail/13997099.html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关键词搜索：https://www.jiaokey.com/tag/高等教育评论  2015年  第1期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