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第10卷  教育·爱国主义教育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第10卷  教育·爱国主义教育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本书出售、求购地址：https://www.jiaokey.com/book/detail/13997086.html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第10卷  教育·爱国主义教育.html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