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第6卷  思想修养  青年修养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第6卷  思想修养  青年修养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本书出售、求购地址：https://www.jiaokey.com/book/detail/13997085.html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第6卷  思想修养  青年修养.html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