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第5卷  思想修养  共产党员修养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第5卷  思想修养  共产党员修养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本书出售、求购地址：https://www.jiaokey.com/book/detail/13997084.html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第5卷  思想修养  共产党员修养.html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