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技进于道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技进于道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本书出售、求购地址：https://www.jiaokey.com/book/detail/13997069.html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关键词搜索：https://www.jiaokey.com/tag/技进于道.html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