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农村资金互助合作组织培育与规范发展研究</w:t>
      </w:r>
    </w:p>
    <w:p>
      <w:r>
        <w:rPr>
          <w:rFonts w:ascii="宋体" w:hAnsi="宋体" w:eastAsia="宋体"/>
          <w:sz w:val="24"/>
        </w:rPr>
        <w:t>夏英，宋彦峰，濮梦琪等著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农村资金互助合作组织培育与规范发展研究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夏英，宋彦峰，濮梦琪等著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本书出售、求购地址：https://www.jiaokey.com/book/detail/13997012.html</w:t>
      </w:r>
    </w:p>
    <w:p>
      <w:r>
        <w:t>更多相关图书推荐：https://www.jiaokey.com</w:t>
      </w:r>
    </w:p>
    <w:p>
      <w:r>
        <w:t>夏英，宋彦峰，濮梦琪等著 其他作品：https://www.jiaokey.com/tag/夏英，宋彦峰，濮梦琪等著.html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关键词搜索：https://www.jiaokey.com/tag/农村资金互助合作组织培育与规范发展研究.html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