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长江学术文献大系  易经爻变解</w:t>
      </w:r>
    </w:p>
    <w:p>
      <w:r>
        <w:rPr>
          <w:rFonts w:ascii="宋体" w:hAnsi="宋体" w:eastAsia="宋体"/>
          <w:sz w:val="24"/>
        </w:rPr>
        <w:t>朱启经著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长江学术文献大系  易经爻变解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本书出售、求购地址：https://www.jiaokey.com/book/detail/13997000.html</w:t>
      </w:r>
    </w:p>
    <w:p>
      <w:r>
        <w:t>更多相关图书推荐：https://www.jiaokey.com</w:t>
      </w:r>
    </w:p>
    <w:p>
      <w:r>
        <w:t>朱启经著 其他作品：https://www.jiaokey.com/tag/朱启经著.html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关键词搜索：https://www.jiaokey.com/tag/长江学术文献大系  易经爻变解.html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