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新疆生产建设兵团农业机械化经营模式研究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新疆生产建设兵团农业机械化经营模式研究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本书出售、求购地址：https://www.jiaokey.com/book/detail/13996993.html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关键词搜索：https://www.jiaokey.com/tag/新疆生产建设兵团农业机械化经营模式研究.html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