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普通写作学教程  第5版</w:t>
      </w:r>
    </w:p>
    <w:p>
      <w:r>
        <w:rPr>
          <w:rFonts w:ascii="宋体" w:hAnsi="宋体" w:eastAsia="宋体"/>
          <w:sz w:val="24"/>
        </w:rPr>
        <w:t>路德庆主编；张掮中，钟汝霖，闵庚尧等副主编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普通写作学教程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路德庆主编；张掮中，钟汝霖，闵庚尧等副主编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本书出售、求购地址：https://www.jiaokey.com/book/detail/13996991.html</w:t>
      </w:r>
    </w:p>
    <w:p>
      <w:r>
        <w:t>更多相关图书推荐：https://www.jiaokey.com</w:t>
      </w:r>
    </w:p>
    <w:p>
      <w:r>
        <w:t>路德庆主编；张掮中，钟汝霖，闵庚尧等副主编 其他作品：https://www.jiaokey.com/tag/路德庆主编；张掮中，钟汝霖，闵庚尧等副主编.html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关键词搜索：https://www.jiaokey.com/tag/普通写作学教程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