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说服心理学  快速改变他人认知  让对方完全信服的人际互动课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说服心理学  快速改变他人认知  让对方完全信服的人际互动课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本书出售、求购地址：https://www.jiaokey.com/book/detail/13996963.html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关键词搜索：https://www.jiaokey.com/tag/说服心理学  快速改变他人认知  让对方完全信服的人际互动课.html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